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8  死结·解开死结·手套·环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8  死结·解开死结·手套·环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本书出售、求购地址：https://www.jiaokey.com/book/detail/13776706.html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8  死结·解开死结·手套·环.html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