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卫斯理科幻珍藏集  23  祸根·阴魂不散·背叛</w:t>
      </w:r>
    </w:p>
    <w:p>
      <w:r>
        <w:rPr>
          <w:rFonts w:ascii="宋体" w:hAnsi="宋体" w:eastAsia="宋体"/>
          <w:sz w:val="24"/>
        </w:rPr>
        <w:t>卫斯理著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卫斯理科幻珍藏集  23  祸根·阴魂不散·背叛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卫斯理著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本书出售、求购地址：https://www.jiaokey.com/book/detail/13776705.html</w:t>
      </w:r>
    </w:p>
    <w:p>
      <w:r>
        <w:t>更多相关图书推荐：https://www.jiaokey.com</w:t>
      </w:r>
    </w:p>
    <w:p>
      <w:r>
        <w:t>卫斯理著 其他作品：https://www.jiaokey.com/tag/卫斯理著.html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关键词搜索：https://www.jiaokey.com/tag/卫斯理科幻珍藏集  23  祸根·阴魂不散·背叛.html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