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卫斯理科幻珍藏集  22  黄金故事·游戏不死药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卫斯理科幻珍藏集  22  黄金故事·游戏不死药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本书出售、求购地址：https://www.jiaokey.com/book/detail/13776704.html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关键词搜索：https://www.jiaokey.com/tag/卫斯理科幻珍藏集  22  黄金故事·游戏不死药.html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