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卫斯理科幻珍藏集  18  蛊惑·再来一次·影子·雨花台石·怪新郎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卫斯理科幻珍藏集  18  蛊惑·再来一次·影子·雨花台石·怪新郎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本书出售、求购地址：https://www.jiaokey.com/book/detail/13776692.html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关键词搜索：https://www.jiaokey.com/tag/卫斯理科幻珍藏集  18  蛊惑·再来一次·影子·雨花台石·怪新郎.html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