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24  买命·卖命·奇缘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24  买命·卖命·奇缘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本书出售、求购地址：https://www.jiaokey.com/book/detail/13776691.html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24  买命·卖命·奇缘.html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