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核心学习与完全检测  初二数学  修订版</w:t>
      </w:r>
    </w:p>
    <w:p>
      <w:r>
        <w:rPr>
          <w:rFonts w:ascii="宋体" w:hAnsi="宋体" w:eastAsia="宋体"/>
          <w:sz w:val="24"/>
        </w:rPr>
        <w:t>金至涛，孙宇，付鹏云，黄健主编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核心学习与完全检测  初二数学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金至涛，孙宇，付鹏云，黄健主编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本书出售、求购地址：https://www.jiaokey.com/book/detail/13776687.html</w:t>
      </w:r>
    </w:p>
    <w:p>
      <w:r>
        <w:t>更多相关图书推荐：https://www.jiaokey.com</w:t>
      </w:r>
    </w:p>
    <w:p>
      <w:r>
        <w:t>金至涛，孙宇，付鹏云，黄健主编 其他作品：https://www.jiaokey.com/tag/金至涛，孙宇，付鹏云，黄健主编.html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关键词搜索：https://www.jiaokey.com/tag/核心学习与完全检测  初二数学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