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卫斯理科幻珍藏集  2  巨龙·游魂·豪赌·尺蠖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卫斯理科幻珍藏集  2  巨龙·游魂·豪赌·尺蠖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本书出售、求购地址：https://www.jiaokey.com/book/detail/13776678.html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关键词搜索：https://www.jiaokey.com/tag/卫斯理科幻珍藏集  2  巨龙·游魂·豪赌·尺蠖.html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