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19  狐变·聚宝盆·第二种人·怒歼恶魔团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19  狐变·聚宝盆·第二种人·怒歼恶魔团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本书出售、求购地址：https://www.jiaokey.com/book/detail/13776677.html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19  狐变·聚宝盆·第二种人·怒歼恶魔团.html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