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7  探险·继续探险·四条金龙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7  探险·继续探险·四条金龙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本书出售、求购地址：https://www.jiaokey.com/book/detail/13776675.html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7  探险·继续探险·四条金龙.html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