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书名：建筑工程资料综合实训</w:t>
      </w:r>
    </w:p>
    <w:p>
      <w:r>
        <w:t>作者：王继仙主编；王棕旭，李诗红，张晓霞，徐伟玲副主编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建筑工程资料综合实训 评论地址：https://www.jiaokey.com/book/detail/13776667.html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