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高等职业教育十二五规划教材  汽油发动机构造与维修  全彩版</w:t>
      </w:r>
    </w:p>
    <w:p>
      <w:r>
        <w:rPr>
          <w:rFonts w:ascii="宋体" w:hAnsi="宋体" w:eastAsia="宋体"/>
          <w:sz w:val="24"/>
        </w:rPr>
        <w:t>刘锐，高寒主编；耿金兵主审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高等职业教育十二五规划教材  汽油发动机构造与维修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刘锐，高寒主编；耿金兵主审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本书出售、求购地址：https://www.jiaokey.com/book/detail/13776663.html</w:t>
      </w:r>
    </w:p>
    <w:p>
      <w:r>
        <w:t>更多相关图书推荐：https://www.jiaokey.com</w:t>
      </w:r>
    </w:p>
    <w:p>
      <w:r>
        <w:t>刘锐，高寒主编；耿金兵主审 其他作品：https://www.jiaokey.com/tag/刘锐，高寒主编；耿金兵主审.html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关键词搜索：https://www.jiaokey.com/tag/高等职业教育十二五规划教材  汽油发动机构造与维修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