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新视界英语  高专高职版  试用  读写教程学习指导书  第4册</w:t>
      </w:r>
    </w:p>
    <w:p>
      <w:r>
        <w:rPr>
          <w:rFonts w:ascii="宋体" w:hAnsi="宋体" w:eastAsia="宋体"/>
          <w:sz w:val="24"/>
        </w:rPr>
        <w:t>佟元晦主编；（ ）Michael Zammett等编写 《新视界英语》教材编写组编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新视界英语  高专高职版  试用  读写教程学习指导书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佟元晦主编；（ ）Michael Zammett等编写 《新视界英语》教材编写组编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本书出售、求购地址：https://www.jiaokey.com/book/detail/13776659.html</w:t>
      </w:r>
    </w:p>
    <w:p>
      <w:r>
        <w:t>更多相关图书推荐：https://www.jiaokey.com</w:t>
      </w:r>
    </w:p>
    <w:p>
      <w:r>
        <w:t>佟元晦主编；（ ）Michael Zammett等编写 《新视界英语》教材编写组编 其他作品：https://www.jiaokey.com/tag/佟元晦主编；（ ）Michael Zammett等编写 《新视界英语》教材编写组编.html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关键词搜索：https://www.jiaokey.com/tag/新视界英语  高专高职版  试用  读写教程学习指导书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