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书名：鸿色无界Huge  第3辑</w:t>
      </w:r>
    </w:p>
    <w:p>
      <w:r>
        <w:t>作者：黄玮，陈伟雄，杨莹编著</w:t>
      </w:r>
    </w:p>
    <w:p>
      <w:r>
        <w:t>出版社：广州:广东经济出版社,2011.12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鸿色无界Huge  第3辑 评论地址：https://www.jiaokey.com/book/detail/13776656.html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