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新楼盘  17  商业地产：随《新楼盘》17期附赠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新楼盘  17  商业地产：随《新楼盘》17期附赠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香港建工国际出版有限公司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本书出售、求购地址：https://www.jiaokey.com/book/detail/13776617.html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香港建工国际出版有限公司 出版图书：https://www.jiaokey.com/tag/香港建工国际出版有限公司.html</w:t>
      </w:r>
    </w:p>
    <w:p>
      <w:r>
        <w:t>关键词搜索：https://www.jiaokey.com/tag/新楼盘  17  商业地产：随《新楼盘》17期附赠.html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