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书名：中国新建筑：思想录</w:t>
      </w:r>
    </w:p>
    <w:p>
      <w:r>
        <w:t>作者：《设计家》编；许晓东主编</w:t>
      </w:r>
    </w:p>
    <w:p>
      <w:r>
        <w:t>出版社：天津：天津大学出版社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中国新建筑：思想录 评论地址：https://www.jiaokey.com/book/detail/13776615.html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