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书名：建筑与都市·中文版·别册  055  崛起的中国设计力量  2</w:t>
      </w:r>
    </w:p>
    <w:p>
      <w:r>
        <w:t>作者：陈火焰主编；郝泽星，金伟，王首艳等编辑</w:t>
      </w:r>
    </w:p>
    <w:p>
      <w:r>
        <w:t>出版社：武汉：华中科技大学出版社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建筑与都市·中文版·别册  055  崛起的中国设计力量  2 评论地址：https://www.jiaokey.com/book/detail/13776613.html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