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&amp;amp; VRay照片级室内效果图表现技法</w:t>
      </w:r>
    </w:p>
    <w:p>
      <w:r>
        <w:t>作者：从红艳主编；杜宇，潘金强，田甜编著</w:t>
      </w:r>
    </w:p>
    <w:p>
      <w:r>
        <w:t>出版社：北京:中国青年出版社,2015.01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3ds Max &amp;amp; VRay照片级室内效果图表现技法 评论地址：https://www.jiaokey.com/book/detail/13776582.html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