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书名：《机械工程制图》习题集</w:t>
      </w:r>
    </w:p>
    <w:p>
      <w:r>
        <w:t>作者：郭建斌，徐立群主编；戴小斌，卜现港，林红艳，黄晓萍副主编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《机械工程制图》习题集 评论地址：https://www.jiaokey.com/book/detail/13776569.html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