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建筑制图习题集</w:t>
      </w:r>
    </w:p>
    <w:p>
      <w:r>
        <w:rPr>
          <w:rFonts w:ascii="宋体" w:hAnsi="宋体" w:eastAsia="宋体"/>
          <w:sz w:val="24"/>
        </w:rPr>
        <w:t>管晓琴,管晓涛,侯献语,李红,贾巧燕,谢帮华,胡六星丛书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管晓琴,管晓涛,侯献语,李红,贾巧燕,谢帮华,胡六星丛书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9787111453062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建筑制图-高等学校-习题集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一般性问题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包括制图基本知识、投影基本知识、点、线、面的投影、基本体的投影、组合体的投影、轴测图、标高投影图、建筑形体的表达方法、建筑施工图、结构施工图、装修施工图、设备施工图和道路与桥涵工程图。</w:t>
      </w:r>
    </w:p>
    <w:p/>
    <w:p>
      <w:r>
        <w:t>本书出售、求购地址：https://www.jiaokey.com/book/detail/13776558.html</w:t>
      </w:r>
    </w:p>
    <w:p>
      <w:r>
        <w:t>更多一般性问题图书推荐：https://www.jiaokey.com</w:t>
      </w:r>
    </w:p>
    <w:p>
      <w:r>
        <w:t>管晓琴,管晓涛,侯献语,李红,贾巧燕,谢帮华,胡六星丛书 其他作品：https://www.jiaokey.com/tag/管晓琴,管晓涛,侯献语,李红,贾巧燕,谢帮华,胡六星丛书.html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关键词搜索：https://www.jiaokey.com/tag/建筑制图-高等学校-习题集.html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