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作者：四川大学工程制图教研室编；马俊，王玫主编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总页数：90</w:t>
      </w:r>
    </w:p>
    <w:p>
      <w:r>
        <w:t>更多请访问教客网: www.jiaokey.com</w:t>
      </w:r>
    </w:p>
    <w:p>
      <w:r>
        <w:t>机械制图习题集 评论地址：https://www.jiaokey.com/book/detail/13776557.html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