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21世纪高等学校机电类规划教材  工程制图习题集</w:t>
      </w:r>
    </w:p>
    <w:p>
      <w:r>
        <w:rPr>
          <w:rFonts w:ascii="宋体" w:hAnsi="宋体" w:eastAsia="宋体"/>
          <w:sz w:val="24"/>
        </w:rPr>
        <w:t>汪正俊主编；吴天凤，李雪玮副主编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21世纪高等学校机电类规划教材  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汪正俊主编；吴天凤，李雪玮副主编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本书出售、求购地址：https://www.jiaokey.com/book/detail/13776545.html</w:t>
      </w:r>
    </w:p>
    <w:p>
      <w:r>
        <w:t>更多相关图书推荐：https://www.jiaokey.com</w:t>
      </w:r>
    </w:p>
    <w:p>
      <w:r>
        <w:t>汪正俊主编；吴天凤，李雪玮副主编 其他作品：https://www.jiaokey.com/tag/汪正俊主编；吴天凤，李雪玮副主编.html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关键词搜索：https://www.jiaokey.com/tag/21世纪高等学校机电类规划教材  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