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书名：景观线稿表现范本</w:t>
      </w:r>
    </w:p>
    <w:p>
      <w:r>
        <w:t>作者：张克非，王迎春著</w:t>
      </w:r>
    </w:p>
    <w:p>
      <w:r>
        <w:t>出版社：沈阳:辽宁美术出版社,2014.12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景观线稿表现范本 评论地址：https://www.jiaokey.com/book/detail/13776527.html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