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书名：方圆之间  规则式庭园设计</w:t>
      </w:r>
    </w:p>
    <w:p>
      <w:r>
        <w:t>作者：（德）彼特·扬克，（德）乌尔里希·&lt;font color=Red&gt;添&lt;/font&gt;主编；张霓，梁雯静，廖映吟译</w:t>
      </w:r>
    </w:p>
    <w:p>
      <w:r>
        <w:t>出版社：武汉:华中科技大学出版社,2015.03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方圆之间  规则式庭园设计 评论地址：https://www.jiaokey.com/book/detail/13776514.html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