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CIID“学会奖”  2012第十五届中国室内设计大奖赛优秀作品集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CIID“学会奖”  2012第十五届中国室内设计大奖赛优秀作品集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本书出售、求购地址：https://www.jiaokey.com/book/detail/13776499.html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关键词搜索：https://www.jiaokey.com/tag/CIID“学会奖”  2012第十五届中国室内设计大奖赛优秀作品集.html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