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中文版  057  郑联成/新加坡缔博建筑师事务所  创造可持续的公民社会</w:t>
      </w:r>
    </w:p>
    <w:p>
      <w:r>
        <w:t>作者：阮海洪主编</w:t>
      </w:r>
    </w:p>
    <w:p>
      <w:r>
        <w:t>出版社：武汉:华中科技大学出版社,2014.09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建筑与都市  中文版  057  郑联成/新加坡缔博建筑师事务所  创造可持续的公民社会 评论地址：https://www.jiaokey.com/book/detail/13776494.html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