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天使乐园  儿童空间完全设计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天使乐园  儿童空间完全设计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本书出售、求购地址：https://www.jiaokey.com/book/detail/13776468.html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关键词搜索：https://www.jiaokey.com/tag/天使乐园  儿童空间完全设计.html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