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弹性力学学习指导及习题集  英文</w:t>
      </w:r>
    </w:p>
    <w:p>
      <w:r>
        <w:rPr>
          <w:rFonts w:ascii="宋体" w:hAnsi="宋体" w:eastAsia="宋体"/>
          <w:sz w:val="24"/>
        </w:rPr>
        <w:t>于桂兰主编；余自若，徐艳秋副主编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弹性力学学习指导及习题集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于桂兰主编；余自若，徐艳秋副主编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本书出售、求购地址：https://www.jiaokey.com/book/detail/13776453.html</w:t>
      </w:r>
    </w:p>
    <w:p>
      <w:r>
        <w:t>更多相关图书推荐：https://www.jiaokey.com</w:t>
      </w:r>
    </w:p>
    <w:p>
      <w:r>
        <w:t>于桂兰主编；余自若，徐艳秋副主编 其他作品：https://www.jiaokey.com/tag/于桂兰主编；余自若，徐艳秋副主编.html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关键词搜索：https://www.jiaokey.com/tag/弹性力学学习指导及习题集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