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酒窖设计  英、汉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酒窖设计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本书出售、求购地址：https://www.jiaokey.com/book/detail/13776452.html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关键词搜索：https://www.jiaokey.com/tag/酒窖设计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