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新型机械化采掘装备及工艺创新与实践</w:t>
      </w:r>
    </w:p>
    <w:p>
      <w:r>
        <w:rPr>
          <w:rFonts w:ascii="宋体" w:hAnsi="宋体" w:eastAsia="宋体"/>
          <w:sz w:val="24"/>
        </w:rPr>
        <w:t>闫振东编著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新型机械化采掘装备及工艺创新与实践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本书出售、求购地址：https://www.jiaokey.com/book/detail/13776446.html</w:t>
      </w:r>
    </w:p>
    <w:p>
      <w:r>
        <w:t>更多相关图书推荐：https://www.jiaokey.com</w:t>
      </w:r>
    </w:p>
    <w:p>
      <w:r>
        <w:t>闫振东编著 其他作品：https://www.jiaokey.com/tag/闫振东编著.html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关键词搜索：https://www.jiaokey.com/tag/新型机械化采掘装备及工艺创新与实践.html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