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园林景观小品设计与施工实例</w:t>
      </w:r>
    </w:p>
    <w:p>
      <w:r>
        <w:rPr>
          <w:rFonts w:ascii="宋体" w:hAnsi="宋体" w:eastAsia="宋体"/>
          <w:sz w:val="24"/>
        </w:rPr>
        <w:t>刘冬梅主编；李伟楠，武春雨副主编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园林景观小品设计与施工实例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刘冬梅主编；李伟楠，武春雨副主编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本书出售、求购地址：https://www.jiaokey.com/book/detail/13776440.html</w:t>
      </w:r>
    </w:p>
    <w:p>
      <w:r>
        <w:t>更多相关图书推荐：https://www.jiaokey.com</w:t>
      </w:r>
    </w:p>
    <w:p>
      <w:r>
        <w:t>刘冬梅主编；李伟楠，武春雨副主编 其他作品：https://www.jiaokey.com/tag/刘冬梅主编；李伟楠，武春雨副主编.html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关键词搜索：https://www.jiaokey.com/tag/园林景观小品设计与施工实例.html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