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柴达木盆地西部地区古近-新近系沉积体系与油气分布</w:t>
      </w:r>
    </w:p>
    <w:p>
      <w:r>
        <w:rPr>
          <w:rFonts w:ascii="宋体" w:hAnsi="宋体" w:eastAsia="宋体"/>
          <w:sz w:val="24"/>
        </w:rPr>
        <w:t>王艳清，刘云田，黄革萍，李森明等著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柴达木盆地西部地区古近-新近系沉积体系与油气分布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王艳清，刘云田，黄革萍，李森明等著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本书出售、求购地址：https://www.jiaokey.com/book/detail/13776428.html</w:t>
      </w:r>
    </w:p>
    <w:p>
      <w:r>
        <w:t>更多相关图书推荐：https://www.jiaokey.com</w:t>
      </w:r>
    </w:p>
    <w:p>
      <w:r>
        <w:t>王艳清，刘云田，黄革萍，李森明等著 其他作品：https://www.jiaokey.com/tag/王艳清，刘云田，黄革萍，李森明等著.html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关键词搜索：https://www.jiaokey.com/tag/柴达木盆地西部地区古近-新近系沉积体系与油气分布.html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