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汽车电路图识读入门到精通  实战篇  全彩印刷</w:t>
      </w:r>
    </w:p>
    <w:p>
      <w:r>
        <w:rPr>
          <w:rFonts w:ascii="宋体" w:hAnsi="宋体" w:eastAsia="宋体"/>
          <w:sz w:val="24"/>
        </w:rPr>
        <w:t>蔡永红主编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汽车电路图识读入门到精通  实战篇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本书出售、求购地址：https://www.jiaokey.com/book/detail/13776426.html</w:t>
      </w:r>
    </w:p>
    <w:p>
      <w:r>
        <w:t>更多相关图书推荐：https://www.jiaokey.com</w:t>
      </w:r>
    </w:p>
    <w:p>
      <w:r>
        <w:t>蔡永红主编 其他作品：https://www.jiaokey.com/tag/蔡永红主编.html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关键词搜索：https://www.jiaokey.com/tag/汽车电路图识读入门到精通  实战篇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