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书名：建筑工人安全施工指南</w:t>
      </w:r>
    </w:p>
    <w:p>
      <w:r>
        <w:t>作者：陈厚安主编；重庆市建筑工程施工安全管理总站，中国-加拿大农民工职业卫生与安全项目办公室组编</w:t>
      </w:r>
    </w:p>
    <w:p>
      <w:r>
        <w:t>出版社：重庆：重庆大学出版社</w:t>
      </w:r>
    </w:p>
    <w:p>
      <w:r>
        <w:t>出版日期：2012.09</w:t>
      </w:r>
    </w:p>
    <w:p>
      <w:r>
        <w:t>总页数：101</w:t>
      </w:r>
    </w:p>
    <w:p>
      <w:r>
        <w:t>更多请访问教客网: www.jiaokey.com</w:t>
      </w:r>
    </w:p>
    <w:p>
      <w:r>
        <w:t>建筑工人安全施工指南 评论地址：https://www.jiaokey.com/book/detail/13776423.html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