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书名：世纪电脑2000精通</w:t>
      </w:r>
    </w:p>
    <w:p>
      <w:r>
        <w:t>作者：石素卿，郭景强主编；王文明，张利平，郭麟参编；郭东升主审</w:t>
      </w:r>
    </w:p>
    <w:p>
      <w:r>
        <w:t>出版社：北京：机械工业出版社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世纪电脑2000精通 评论地址：https://www.jiaokey.com/book/detail/13776399.html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