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CPU/SOC及外围电路应用设计  基于FPGA/CPLD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CPU/SOC及外围电路应用设计  基于FPGA/CPLD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本书出售、求购地址：https://www.jiaokey.com/book/detail/13776398.html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关键词搜索：https://www.jiaokey.com/tag/CPU/SOC及外围电路应用设计  基于FPGA/CPLD.html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