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书名：韩文公年谱</w:t>
      </w:r>
    </w:p>
    <w:p>
      <w:r>
        <w:t>作者：马起华编著；王寿南，陈水逢主编</w:t>
      </w:r>
    </w:p>
    <w:p>
      <w:r>
        <w:t>出版社：北京:商务印书馆,1978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韩文公年谱 评论地址：https://www.jiaokey.com/book/detail/13776365.html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