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临床实用彩色中药大典  2</w:t>
      </w:r>
    </w:p>
    <w:p>
      <w:r>
        <w:rPr>
          <w:rFonts w:ascii="宋体" w:hAnsi="宋体" w:eastAsia="宋体"/>
          <w:sz w:val="24"/>
        </w:rPr>
        <w:t>刘接宝，洪祯徽，张蔚炎等编辑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临床实用彩色中药大典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刘接宝，洪祯徽，张蔚炎等编辑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益大书局出版社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本书出售、求购地址：https://www.jiaokey.com/book/detail/13776356.html</w:t>
      </w:r>
    </w:p>
    <w:p>
      <w:r>
        <w:t>更多相关图书推荐：https://www.jiaokey.com</w:t>
      </w:r>
    </w:p>
    <w:p>
      <w:r>
        <w:t>刘接宝，洪祯徽，张蔚炎等编辑 其他作品：https://www.jiaokey.com/tag/刘接宝，洪祯徽，张蔚炎等编辑.html</w:t>
      </w:r>
    </w:p>
    <w:p>
      <w:r>
        <w:t>益大书局出版社 出版图书：https://www.jiaokey.com/tag/益大书局出版社.html</w:t>
      </w:r>
    </w:p>
    <w:p>
      <w:r>
        <w:t>关键词搜索：https://www.jiaokey.com/tag/临床实用彩色中药大典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