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书名：最灵老偏方  上班无病一身轻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最灵老偏方  上班无病一身轻 评论地址：https://www.jiaokey.com/book/detail/13776217.html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