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图解本草良方  全方位图解美绘版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7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7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图解本草良方  全方位图解美绘版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本书出售、求购地址：https://www.jiaokey.com/book/detail/13776216.html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