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水土保持与生态环境建设  张洪江从教三十六年科技论文选</w:t>
      </w:r>
    </w:p>
    <w:p>
      <w:r>
        <w:rPr>
          <w:rFonts w:ascii="宋体" w:hAnsi="宋体" w:eastAsia="宋体"/>
          <w:sz w:val="24"/>
        </w:rPr>
        <w:t>史玉虎，祁生林，周祥主编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水土保持与生态环境建设  张洪江从教三十六年科技论文选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史玉虎，祁生林，周祥主编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本书出售、求购地址：https://www.jiaokey.com/book/detail/13776210.html</w:t>
      </w:r>
    </w:p>
    <w:p>
      <w:r>
        <w:t>更多相关图书推荐：https://www.jiaokey.com</w:t>
      </w:r>
    </w:p>
    <w:p>
      <w:r>
        <w:t>史玉虎，祁生林，周祥主编 其他作品：https://www.jiaokey.com/tag/史玉虎，祁生林，周祥主编.html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关键词搜索：https://www.jiaokey.com/tag/水土保持与生态环境建设  张洪江从教三十六年科技论文选.html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