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国家执业药师资格考试药事管理与法规历年真题及全真模拟  2015</w:t>
      </w:r>
    </w:p>
    <w:p>
      <w:r>
        <w:rPr>
          <w:rFonts w:ascii="宋体" w:hAnsi="宋体" w:eastAsia="宋体"/>
          <w:sz w:val="24"/>
        </w:rPr>
        <w:t>汪星辉编著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国家执业药师资格考试药事管理与法规历年真题及全真模拟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药政管理-药剂人员-资格考试-习题集-药事法规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本书出售、求购地址：https://www.jiaokey.com/book/detail/13776200.html</w:t>
      </w:r>
    </w:p>
    <w:p>
      <w:r>
        <w:t>更多相关图书推荐：https://www.jiaokey.com</w:t>
      </w:r>
    </w:p>
    <w:p>
      <w:r>
        <w:t>汪星辉编著 其他作品：https://www.jiaokey.com/tag/汪星辉编著.html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关键词搜索：https://www.jiaokey.com/tag/药政管理-药剂人员-资格考试-习题集-药事法规.html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