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乡村规划  2012年同济大学城市规划专业乡村规划设计教学实践</w:t>
      </w:r>
    </w:p>
    <w:p>
      <w:r>
        <w:rPr>
          <w:rFonts w:ascii="宋体" w:hAnsi="宋体" w:eastAsia="宋体"/>
          <w:sz w:val="24"/>
        </w:rPr>
        <w:t>同济大学建筑与城市规划学院，上海同济城市规划设计研究院，西宁市城乡规划局编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乡村规划  2012年同济大学城市规划专业乡村规划设计教学实践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同济大学建筑与城市规划学院，上海同济城市规划设计研究院，西宁市城乡规划局编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本书出售、求购地址：https://www.jiaokey.com/book/detail/13776189.html</w:t>
      </w:r>
    </w:p>
    <w:p>
      <w:r>
        <w:t>更多相关图书推荐：https://www.jiaokey.com</w:t>
      </w:r>
    </w:p>
    <w:p>
      <w:r>
        <w:t>同济大学建筑与城市规划学院，上海同济城市规划设计研究院，西宁市城乡规划局编 其他作品：https://www.jiaokey.com/tag/同济大学建筑与城市规划学院，上海同济城市规划设计研究院，西宁市城乡规划局编.html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关键词搜索：https://www.jiaokey.com/tag/乡村规划  2012年同济大学城市规划专业乡村规划设计教学实践.html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