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毕加索/爱丽舍轿车电控与电气系统检修图解</w:t>
      </w:r>
    </w:p>
    <w:p>
      <w:r>
        <w:rPr>
          <w:rFonts w:ascii="宋体" w:hAnsi="宋体" w:eastAsia="宋体"/>
          <w:sz w:val="24"/>
        </w:rPr>
        <w:t>赵波，杨智勇主编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毕加索/爱丽舍轿车电控与电气系统检修图解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本书出售、求购地址：https://www.jiaokey.com/book/detail/13776114.html</w:t>
      </w:r>
    </w:p>
    <w:p>
      <w:r>
        <w:t>更多相关图书推荐：https://www.jiaokey.com</w:t>
      </w:r>
    </w:p>
    <w:p>
      <w:r>
        <w:t>赵波，杨智勇主编 其他作品：https://www.jiaokey.com/tag/赵波，杨智勇主编.html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关键词搜索：https://www.jiaokey.com/tag/毕加索/爱丽舍轿车电控与电气系统检修图解.html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