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书名：桩-土-边坡相互作用数值分析及抗滑桩设计计算方法</w:t>
      </w:r>
    </w:p>
    <w:p>
      <w:r>
        <w:t>作者：年廷凯著</w:t>
      </w:r>
    </w:p>
    <w:p>
      <w:r>
        <w:t>出版社：北京:中国建材工业出版社,2014.10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桩-土-边坡相互作用数值分析及抗滑桩设计计算方法 评论地址：https://www.jiaokey.com/book/detail/13776085.html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