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</w:t>
      </w:r>
    </w:p>
    <w:p>
      <w:r>
        <w:t>作者：邹玉清，宋佳妮主编；肖亚慧，刘凯，赵毓锋副主编；于钧主审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总页数：196</w:t>
      </w:r>
    </w:p>
    <w:p>
      <w:r>
        <w:t>更多请访问教客网: www.jiaokey.com</w:t>
      </w:r>
    </w:p>
    <w:p>
      <w:r>
        <w:t>汽车材料 评论地址：https://www.jiaokey.com/book/detail/13776053.html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