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国际室内建筑设计教程  形式与结构</w:t>
      </w:r>
    </w:p>
    <w:p>
      <w:r>
        <w:rPr>
          <w:rFonts w:ascii="宋体" w:hAnsi="宋体" w:eastAsia="宋体"/>
          <w:sz w:val="24"/>
        </w:rPr>
        <w:t>（格）格雷姆·布鲁克，莎莉·斯通著；燕文姝译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国际室内建筑设计教程  形式与结构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（格）格雷姆·布鲁克，莎莉·斯通著；燕文姝译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本书出售、求购地址：https://www.jiaokey.com/book/detail/13775989.html</w:t>
      </w:r>
    </w:p>
    <w:p>
      <w:r>
        <w:t>更多相关图书推荐：https://www.jiaokey.com</w:t>
      </w:r>
    </w:p>
    <w:p>
      <w:r>
        <w:t>（格）格雷姆·布鲁克，莎莉·斯通著；燕文姝译 其他作品：https://www.jiaokey.com/tag/（格）格雷姆·布鲁克，莎莉·斯通著；燕文姝译.html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关键词搜索：https://www.jiaokey.com/tag/国际室内建筑设计教程  形式与结构.html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