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书名：新编百草名方大全  珍藏版</w:t>
      </w:r>
    </w:p>
    <w:p>
      <w:r>
        <w:t>作者：蔡向红，轩宇鹏编著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总页数：444</w:t>
      </w:r>
    </w:p>
    <w:p>
      <w:r>
        <w:t>更多请访问教客网: www.jiaokey.com</w:t>
      </w:r>
    </w:p>
    <w:p>
      <w:r>
        <w:t>新编百草名方大全  珍藏版 评论地址：https://www.jiaokey.com/book/detail/13775982.html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