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数字艺术设计精品规划教材  3ds  Max  2012+VRay室内效果图案例教程  全彩色</w:t>
      </w:r>
    </w:p>
    <w:p>
      <w:r>
        <w:rPr>
          <w:rFonts w:ascii="宋体" w:hAnsi="宋体" w:eastAsia="宋体"/>
          <w:sz w:val="24"/>
        </w:rPr>
        <w:t>刘刚郭文超主编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数字艺术设计精品规划教材  3ds  Max  2012+VRay室内效果图案例教程  全彩色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刘刚郭文超主编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本书出售、求购地址：https://www.jiaokey.com/book/detail/13775970.html</w:t>
      </w:r>
    </w:p>
    <w:p>
      <w:r>
        <w:t>更多相关图书推荐：https://www.jiaokey.com</w:t>
      </w:r>
    </w:p>
    <w:p>
      <w:r>
        <w:t>刘刚郭文超主编 其他作品：https://www.jiaokey.com/tag/刘刚郭文超主编.html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关键词搜索：https://www.jiaokey.com/tag/数字艺术设计精品规划教材  3ds  Max  2012+VRay室内效果图案例教程  全彩色.html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