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书名：轻护肤  范欣的神奇护肤术  绿色护肤养到自然白</w:t>
      </w:r>
    </w:p>
    <w:p>
      <w:r>
        <w:t>作者：范欣著</w:t>
      </w:r>
    </w:p>
    <w:p>
      <w:r>
        <w:t>出版社：北京：北京联合出版公司</w:t>
      </w:r>
    </w:p>
    <w:p>
      <w:r>
        <w:t>出版日期：2014.10</w:t>
      </w:r>
    </w:p>
    <w:p>
      <w:r>
        <w:t>总页数：271</w:t>
      </w:r>
    </w:p>
    <w:p>
      <w:r>
        <w:t>更多请访问教客网: www.jiaokey.com</w:t>
      </w:r>
    </w:p>
    <w:p>
      <w:r>
        <w:t>轻护肤  范欣的神奇护肤术  绿色护肤养到自然白 评论地址：https://www.jiaokey.com/book/detail/13775956.html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