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书名：中国历史名茶  坦洋工夫</w:t>
      </w:r>
    </w:p>
    <w:p>
      <w:r>
        <w:t>作者：林光华，陈成基主编；李健民执行主编</w:t>
      </w:r>
    </w:p>
    <w:p>
      <w:r>
        <w:t>出版社：福州:福建美术出版社,2009.10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中国历史名茶  坦洋工夫 评论地址：https://www.jiaokey.com/book/detail/13775942.html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